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640C" w14:textId="77777777" w:rsidR="005842D1" w:rsidRDefault="00000000">
      <w:pPr>
        <w:pStyle w:val="Heading1"/>
      </w:pPr>
      <w:r>
        <w:t>FOR IMMEDIATE RELEASE</w:t>
      </w:r>
    </w:p>
    <w:p w14:paraId="3B30EFA2" w14:textId="77777777" w:rsidR="005842D1" w:rsidRDefault="00000000">
      <w:r>
        <w:t>Contact: press@riot-opus.com</w:t>
      </w:r>
    </w:p>
    <w:p w14:paraId="5F65FA6F" w14:textId="77777777" w:rsidR="005842D1" w:rsidRDefault="00000000">
      <w:r>
        <w:t>Website: www.michaelmulcahywrites.com</w:t>
      </w:r>
    </w:p>
    <w:p w14:paraId="66455355" w14:textId="77777777" w:rsidR="005842D1" w:rsidRDefault="00000000">
      <w:r>
        <w:t>Publisher: Riot Opus Press</w:t>
      </w:r>
    </w:p>
    <w:p w14:paraId="0C9ACA02" w14:textId="77777777" w:rsidR="005842D1" w:rsidRDefault="00000000">
      <w:r>
        <w:t>Publication Date: May 13, 2025</w:t>
      </w:r>
    </w:p>
    <w:p w14:paraId="2944784F" w14:textId="77777777" w:rsidR="005842D1" w:rsidRDefault="005842D1"/>
    <w:p w14:paraId="42C83069" w14:textId="77777777" w:rsidR="005842D1" w:rsidRDefault="00000000">
      <w:pPr>
        <w:pStyle w:val="Heading2"/>
      </w:pPr>
      <w:r>
        <w:t>BROTHERS IN THE NIGHT</w:t>
      </w:r>
    </w:p>
    <w:p w14:paraId="14F61173" w14:textId="77777777" w:rsidR="005842D1" w:rsidRDefault="00000000">
      <w:r>
        <w:t>A Haunting Literary Western from Debut Novelist Michael Mulcahy</w:t>
      </w:r>
    </w:p>
    <w:p w14:paraId="3F08326F" w14:textId="77777777" w:rsidR="005842D1" w:rsidRDefault="00000000">
      <w:r>
        <w:t>“The real thing.” — Douglas Preston</w:t>
      </w:r>
    </w:p>
    <w:p w14:paraId="38839501" w14:textId="77777777" w:rsidR="005842D1" w:rsidRDefault="00000000">
      <w:r>
        <w:t>Santa Fe, NM — Brothers in the Night, the debut novel by Michael Mulcahy, arrives May 13, 2025, with a voice as spare and unforgiving as the New Mexico landscape it inhabits. Blending the emotional gravity of literary fiction with the grit and mythos of the Western, this 344-page novel is a bold new entry in the genre the author calls Norteño Noir.</w:t>
      </w:r>
    </w:p>
    <w:p w14:paraId="2AF8288C" w14:textId="77777777" w:rsidR="005842D1" w:rsidRDefault="00000000">
      <w:r>
        <w:t>Set in the high desert of Northern New Mexico in the aftermath of World War II, Brothers in the Night tells the story of Billy, a haunted veteran returning home to a place as fractured as he is. His brother Jude—once a feared lawman, now a father and lawyer—has found uneasy peace. When a violent act binds the two men together, they are forced into a brutal odyssey that tests loyalty, justice, and survival.</w:t>
      </w:r>
    </w:p>
    <w:p w14:paraId="0D384CE4" w14:textId="77777777" w:rsidR="005842D1" w:rsidRDefault="00000000">
      <w:r>
        <w:t>“It’s well written, moves fast, with vivid characters and interesting settings. The dialog is great... a fantastic first novel.” — Douglas Preston, #1 New York Times bestselling author</w:t>
      </w:r>
    </w:p>
    <w:p w14:paraId="43EA8BFD" w14:textId="77777777" w:rsidR="005842D1" w:rsidRDefault="00000000">
      <w:r>
        <w:t>Rooted in class struggle, violence, family trauma, and the spiritual weight of the American West, Brothers in the Night evokes comparisons to Cormac McCarthy, David Joy, and Dennis Lehane—yet its voice is distinctly its own.</w:t>
      </w:r>
    </w:p>
    <w:p w14:paraId="1809357D" w14:textId="77777777" w:rsidR="005842D1" w:rsidRDefault="00000000">
      <w:r>
        <w:t>Mulcahy, a lifelong New Mexican, draws from the region’s cultural intersections, political tensions, and moral contradictions to create fiction that is visual, unflinching, and deeply human.</w:t>
      </w:r>
    </w:p>
    <w:p w14:paraId="3455C850" w14:textId="77777777" w:rsidR="005842D1" w:rsidRDefault="005842D1"/>
    <w:p w14:paraId="59F27EFA" w14:textId="77777777" w:rsidR="005842D1" w:rsidRDefault="00000000">
      <w:r>
        <w:t>Title: Brothers in the Night</w:t>
      </w:r>
    </w:p>
    <w:p w14:paraId="46FE1576" w14:textId="77777777" w:rsidR="005842D1" w:rsidRDefault="00000000">
      <w:r>
        <w:t>Author: Michael Mulcahy</w:t>
      </w:r>
    </w:p>
    <w:p w14:paraId="1C8A2523" w14:textId="77777777" w:rsidR="005842D1" w:rsidRDefault="00000000">
      <w:r>
        <w:t>Publisher: Riot Opus Press</w:t>
      </w:r>
    </w:p>
    <w:p w14:paraId="7ABF7E50" w14:textId="77777777" w:rsidR="005842D1" w:rsidRDefault="00000000">
      <w:r>
        <w:lastRenderedPageBreak/>
        <w:t>Genre: Literary Fiction / Western Noir</w:t>
      </w:r>
    </w:p>
    <w:p w14:paraId="1F5DB1A9" w14:textId="77777777" w:rsidR="005842D1" w:rsidRDefault="00000000">
      <w:r>
        <w:t>Pages: 344</w:t>
      </w:r>
    </w:p>
    <w:p w14:paraId="687557C4" w14:textId="77777777" w:rsidR="005842D1" w:rsidRDefault="00000000">
      <w:r>
        <w:t>ISBN (Paperback): 979-8-9912571-1-4</w:t>
      </w:r>
    </w:p>
    <w:p w14:paraId="78B4DCF5" w14:textId="77777777" w:rsidR="005842D1" w:rsidRDefault="00000000">
      <w:r>
        <w:t>ISBN (Hardback): 979-8-9912571-1-4</w:t>
      </w:r>
    </w:p>
    <w:p w14:paraId="4D8D8C47" w14:textId="77777777" w:rsidR="005842D1" w:rsidRDefault="00000000">
      <w:r>
        <w:t>Available: May 13, 2025 (Paperback, Hardback, eBook)</w:t>
      </w:r>
    </w:p>
    <w:p w14:paraId="4A4B6193" w14:textId="77777777" w:rsidR="005842D1" w:rsidRDefault="005842D1"/>
    <w:p w14:paraId="48EB1FD1" w14:textId="77777777" w:rsidR="005842D1" w:rsidRDefault="00000000">
      <w:r>
        <w:t>For review copies, interviews, or media inquiries, contact:</w:t>
      </w:r>
    </w:p>
    <w:p w14:paraId="7F305F7A" w14:textId="00620531" w:rsidR="005842D1" w:rsidRDefault="003D052B">
      <w:r>
        <w:t>michael</w:t>
      </w:r>
      <w:r w:rsidR="00000000">
        <w:t>@riot-opus.com</w:t>
      </w:r>
    </w:p>
    <w:p w14:paraId="7DCBC141" w14:textId="77777777" w:rsidR="005842D1" w:rsidRDefault="00000000">
      <w:r>
        <w:t>www.michaelmulcahywrites.com</w:t>
      </w:r>
    </w:p>
    <w:sectPr w:rsidR="005842D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3187555">
    <w:abstractNumId w:val="8"/>
  </w:num>
  <w:num w:numId="2" w16cid:durableId="1346597714">
    <w:abstractNumId w:val="6"/>
  </w:num>
  <w:num w:numId="3" w16cid:durableId="54549467">
    <w:abstractNumId w:val="5"/>
  </w:num>
  <w:num w:numId="4" w16cid:durableId="1776293065">
    <w:abstractNumId w:val="4"/>
  </w:num>
  <w:num w:numId="5" w16cid:durableId="1431198635">
    <w:abstractNumId w:val="7"/>
  </w:num>
  <w:num w:numId="6" w16cid:durableId="1928272264">
    <w:abstractNumId w:val="3"/>
  </w:num>
  <w:num w:numId="7" w16cid:durableId="293407828">
    <w:abstractNumId w:val="2"/>
  </w:num>
  <w:num w:numId="8" w16cid:durableId="615334919">
    <w:abstractNumId w:val="1"/>
  </w:num>
  <w:num w:numId="9" w16cid:durableId="67183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052B"/>
    <w:rsid w:val="005842D1"/>
    <w:rsid w:val="00AA1D8D"/>
    <w:rsid w:val="00B47730"/>
    <w:rsid w:val="00CB0664"/>
    <w:rsid w:val="00CC3401"/>
    <w:rsid w:val="00E50F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B896E"/>
  <w14:defaultImageDpi w14:val="300"/>
  <w15:docId w15:val="{7BE1788C-D165-2D4C-BE49-E0F86331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Vladimir Costa</cp:lastModifiedBy>
  <cp:revision>3</cp:revision>
  <dcterms:created xsi:type="dcterms:W3CDTF">2025-05-10T14:03:00Z</dcterms:created>
  <dcterms:modified xsi:type="dcterms:W3CDTF">2025-05-10T14:05:00Z</dcterms:modified>
  <cp:category/>
</cp:coreProperties>
</file>